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1116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1859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29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Ниатбакиевой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1655364579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Ниатбакиевой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признанием </w:t>
      </w:r>
      <w:r>
        <w:rPr>
          <w:rFonts w:ascii="Times New Roman" w:eastAsia="Times New Roman" w:hAnsi="Times New Roman" w:cs="Times New Roman"/>
          <w:sz w:val="28"/>
          <w:szCs w:val="28"/>
        </w:rPr>
        <w:t>Ниатбакиевой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sz w:val="28"/>
          <w:szCs w:val="28"/>
        </w:rPr>
        <w:t>банкротом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1116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10">
    <w:name w:val="cat-PassportData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